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D1" w:rsidRPr="00A770FB" w:rsidRDefault="00A770FB" w:rsidP="00533006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B44BB9">
        <w:rPr>
          <w:rFonts w:asciiTheme="majorBidi" w:hAnsiTheme="majorBidi"/>
          <w:color w:val="000000" w:themeColor="text1"/>
        </w:rPr>
        <w:t>College of Agriculture</w:t>
      </w:r>
      <w:r w:rsidRPr="00B44BB9">
        <w:rPr>
          <w:rFonts w:asciiTheme="majorBidi" w:hAnsiTheme="majorBidi"/>
          <w:color w:val="000000" w:themeColor="text1"/>
        </w:rPr>
        <w:br/>
        <w:t xml:space="preserve">2026 </w:t>
      </w:r>
      <w:r w:rsidRPr="00A770FB">
        <w:rPr>
          <w:rFonts w:asciiTheme="majorBidi" w:hAnsiTheme="majorBidi"/>
          <w:color w:val="000000" w:themeColor="text1"/>
        </w:rPr>
        <w:t>Outstanding Technical Support Award</w:t>
      </w:r>
      <w:r w:rsidRPr="00B44BB9">
        <w:rPr>
          <w:rFonts w:asciiTheme="majorBidi" w:hAnsiTheme="majorBidi"/>
          <w:color w:val="000000" w:themeColor="text1"/>
        </w:rPr>
        <w:br/>
        <w:t xml:space="preserve">Application Guidelines and </w:t>
      </w:r>
      <w:r>
        <w:rPr>
          <w:rFonts w:asciiTheme="majorBidi" w:hAnsiTheme="majorBidi"/>
          <w:color w:val="000000" w:themeColor="text1"/>
        </w:rPr>
        <w:t>Award</w:t>
      </w:r>
      <w:r w:rsidRPr="00B44BB9">
        <w:rPr>
          <w:rFonts w:asciiTheme="majorBidi" w:hAnsiTheme="majorBidi"/>
          <w:color w:val="000000" w:themeColor="text1"/>
        </w:rPr>
        <w:t xml:space="preserve"> Criteria</w:t>
      </w:r>
      <w:bookmarkStart w:id="0" w:name="_GoBack"/>
      <w:bookmarkEnd w:id="0"/>
      <w:r w:rsidR="004A2764" w:rsidRPr="00A770FB">
        <w:rPr>
          <w:rFonts w:asciiTheme="majorBidi" w:hAnsiTheme="majorBidi"/>
          <w:color w:val="000000" w:themeColor="text1"/>
        </w:rPr>
        <w:br/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This award is designed to recognize a technical support staff member who continually demonstrates their commitment to the College of Agriculture by performing services beyond the requirements of their job responsibilities.</w:t>
      </w:r>
    </w:p>
    <w:p w:rsidR="004C03D1" w:rsidRPr="00A770FB" w:rsidRDefault="004A276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A770FB">
        <w:rPr>
          <w:rFonts w:asciiTheme="majorBidi" w:hAnsiTheme="majorBidi"/>
          <w:color w:val="000000" w:themeColor="text1"/>
          <w:sz w:val="28"/>
          <w:szCs w:val="28"/>
        </w:rPr>
        <w:t>Eligibility</w:t>
      </w:r>
    </w:p>
    <w:p w:rsidR="004C03D1" w:rsidRPr="00A770FB" w:rsidRDefault="004A2764" w:rsidP="00A770FB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Any full-time, permanent College of Agriculture staff member who has been employed for at least two years. This includes Research Assistants, Research Associates, and </w:t>
      </w:r>
      <w:r w:rsidR="00A770FB" w:rsidRPr="00A770F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Instrument Research Technician</w:t>
      </w:r>
      <w:r w:rsidR="00C225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>s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Staff members who have won the award within the past </w:t>
      </w:r>
      <w:r w:rsidR="00A770FB"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five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years are not eligible.</w:t>
      </w:r>
    </w:p>
    <w:p w:rsidR="004C03D1" w:rsidRPr="00A770FB" w:rsidRDefault="004A276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A770FB">
        <w:rPr>
          <w:rFonts w:asciiTheme="majorBidi" w:hAnsiTheme="majorBidi"/>
          <w:color w:val="000000" w:themeColor="text1"/>
          <w:sz w:val="28"/>
          <w:szCs w:val="28"/>
        </w:rPr>
        <w:t>Nominations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Individuals may be nominated by any Tennessee State University employee. Self-nominations are also allowed. The winner will receive a monetary award of $500.00.</w:t>
      </w:r>
    </w:p>
    <w:p w:rsidR="004C03D1" w:rsidRPr="00A770FB" w:rsidRDefault="004A276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A770FB">
        <w:rPr>
          <w:rFonts w:asciiTheme="majorBidi" w:hAnsiTheme="majorBidi"/>
          <w:color w:val="000000" w:themeColor="text1"/>
          <w:sz w:val="28"/>
          <w:szCs w:val="28"/>
        </w:rPr>
        <w:t>Award Criteria</w:t>
      </w:r>
    </w:p>
    <w:p w:rsidR="004C03D1" w:rsidRPr="00A770FB" w:rsidRDefault="004A276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A. Outstanding achievement on the job (performance beyond expected standards), such as:</w:t>
      </w:r>
    </w:p>
    <w:p w:rsidR="004C03D1" w:rsidRPr="00A770FB" w:rsidRDefault="004A2764" w:rsidP="00A770F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Producing high quality and high quantity technical work over an extended period of time</w:t>
      </w:r>
    </w:p>
    <w:p w:rsidR="004C03D1" w:rsidRPr="00A770FB" w:rsidRDefault="004A2764" w:rsidP="00A770F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Giving extra effort to complete or assist with an assignment or handle a heavier workload</w:t>
      </w:r>
    </w:p>
    <w:p w:rsidR="004C03D1" w:rsidRPr="00A770FB" w:rsidRDefault="004A2764" w:rsidP="00A770F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Volunteering for and working on special projects</w:t>
      </w:r>
    </w:p>
    <w:p w:rsidR="004C03D1" w:rsidRPr="00A770FB" w:rsidRDefault="004A2764" w:rsidP="00A770F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Serving on a committee and contributing to its success</w:t>
      </w:r>
    </w:p>
    <w:p w:rsidR="004C03D1" w:rsidRPr="00A770FB" w:rsidRDefault="004A276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B. Exceptional contributions toward effectiveness and efficiency of operations, such as: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Integrating information or equipment for more effective/efficient use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Developing new work methods that reduce waste or stretch resources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Eliminating unnecessary actions or steps for delivering service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Making creative suggestions that save time and money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Planning, scheduling meetings, organizing and maintaining files</w:t>
      </w:r>
    </w:p>
    <w:p w:rsidR="004C03D1" w:rsidRPr="00A770FB" w:rsidRDefault="004A276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C. Outstanding service to other employees or visitors, such as: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Doing things for others beyond job requirements</w:t>
      </w:r>
    </w:p>
    <w:p w:rsidR="00A770FB" w:rsidRPr="00A770FB" w:rsidRDefault="004A2764" w:rsidP="00A770F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• Performing in an exceptionally courteous and cooperative manner</w:t>
      </w:r>
    </w:p>
    <w:p w:rsidR="00A770FB" w:rsidRPr="00B44BB9" w:rsidRDefault="00A770FB" w:rsidP="00A770FB">
      <w:pPr>
        <w:pStyle w:val="Heading1"/>
        <w:rPr>
          <w:rFonts w:asciiTheme="majorBidi" w:hAnsiTheme="majorBidi"/>
          <w:color w:val="000000" w:themeColor="text1"/>
        </w:rPr>
      </w:pPr>
      <w:r w:rsidRPr="00B44BB9">
        <w:rPr>
          <w:rFonts w:asciiTheme="majorBidi" w:hAnsiTheme="majorBidi"/>
          <w:color w:val="000000" w:themeColor="text1"/>
        </w:rPr>
        <w:t>Submission Deadline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All nominations and supporting materials must be submitted to Dr. Fulya Baysal-Gurel </w:t>
      </w:r>
      <w:r w:rsidR="00A770FB"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hyperlink r:id="rId6" w:history="1">
        <w:r w:rsidR="00A770FB" w:rsidRPr="00A770F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fbaysalg@tnstate.edu</w:t>
        </w:r>
      </w:hyperlink>
      <w:r w:rsidR="00A770FB"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by March 23.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</w:rPr>
      </w:pPr>
      <w:r w:rsidRPr="00A770FB">
        <w:rPr>
          <w:rFonts w:asciiTheme="majorBidi" w:hAnsiTheme="majorBidi" w:cstheme="majorBidi"/>
          <w:color w:val="000000" w:themeColor="text1"/>
        </w:rPr>
        <w:br w:type="page"/>
      </w:r>
    </w:p>
    <w:p w:rsidR="004C03D1" w:rsidRPr="00A770FB" w:rsidRDefault="004A2764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/>
          <w:color w:val="000000" w:themeColor="text1"/>
          <w:sz w:val="24"/>
          <w:szCs w:val="24"/>
        </w:rPr>
        <w:lastRenderedPageBreak/>
        <w:t>Outs</w:t>
      </w:r>
      <w:r w:rsidR="00A770FB">
        <w:rPr>
          <w:rFonts w:asciiTheme="majorBidi" w:hAnsiTheme="majorBidi"/>
          <w:color w:val="000000" w:themeColor="text1"/>
          <w:sz w:val="24"/>
          <w:szCs w:val="24"/>
        </w:rPr>
        <w:t xml:space="preserve">tanding Technical Support Award </w:t>
      </w:r>
      <w:r w:rsidRPr="00A770FB">
        <w:rPr>
          <w:rFonts w:asciiTheme="majorBidi" w:hAnsiTheme="majorBidi"/>
          <w:color w:val="000000" w:themeColor="text1"/>
          <w:sz w:val="24"/>
          <w:szCs w:val="24"/>
        </w:rPr>
        <w:t>Nomination Form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Date: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Phone: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Nominee’s Name: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Title: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Reason for Recommendation (or attach letter):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____________________________________________________________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____________________________________________________________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____________________________________________________________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Nominated by: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Phone: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Title: ________________________________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Email: ________________________________</w:t>
      </w:r>
    </w:p>
    <w:p w:rsidR="004C03D1" w:rsidRPr="00A770FB" w:rsidRDefault="004A2764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A770FB">
        <w:rPr>
          <w:rFonts w:asciiTheme="majorBidi" w:hAnsiTheme="majorBidi"/>
          <w:color w:val="000000" w:themeColor="text1"/>
          <w:sz w:val="24"/>
          <w:szCs w:val="24"/>
        </w:rPr>
        <w:t>Nomination Requirements Checklist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="Segoe UI Symbol" w:hAnsi="Segoe UI Symbol" w:cs="Segoe UI Symbol"/>
          <w:color w:val="000000" w:themeColor="text1"/>
          <w:sz w:val="24"/>
          <w:szCs w:val="24"/>
        </w:rPr>
        <w:t>✓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Nomination form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="Segoe UI Symbol" w:hAnsi="Segoe UI Symbol" w:cs="Segoe UI Symbol"/>
          <w:color w:val="000000" w:themeColor="text1"/>
          <w:sz w:val="24"/>
          <w:szCs w:val="24"/>
        </w:rPr>
        <w:t>✓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Three letters of support (one must be from the nominee’s immediate supervisor)</w:t>
      </w:r>
    </w:p>
    <w:p w:rsidR="004C03D1" w:rsidRPr="00A770FB" w:rsidRDefault="004A276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70FB">
        <w:rPr>
          <w:rFonts w:ascii="Segoe UI Symbol" w:hAnsi="Segoe UI Symbol" w:cs="Segoe UI Symbol"/>
          <w:color w:val="000000" w:themeColor="text1"/>
          <w:sz w:val="24"/>
          <w:szCs w:val="24"/>
        </w:rPr>
        <w:t>✓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Must be submitted to Dr. Fulya Baysal-Gurel</w:t>
      </w:r>
      <w:r w:rsidR="00A770FB"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hyperlink r:id="rId7" w:history="1">
        <w:r w:rsidR="00A770FB" w:rsidRPr="00A770F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fbaysalg@tnstate.edu</w:t>
        </w:r>
      </w:hyperlink>
      <w:r w:rsidR="00A770FB" w:rsidRPr="00A770F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A770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March 23</w:t>
      </w:r>
    </w:p>
    <w:sectPr w:rsidR="004C03D1" w:rsidRPr="00A770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2764"/>
    <w:rsid w:val="004C03D1"/>
    <w:rsid w:val="00533006"/>
    <w:rsid w:val="00A770FB"/>
    <w:rsid w:val="00AA1D8D"/>
    <w:rsid w:val="00B47730"/>
    <w:rsid w:val="00C225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1F9A69D-1F80-9642-A9CF-46062E80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770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0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baysalg@tn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baysalg@tn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5D8DF-ADE9-4F4A-891B-1D78B78C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Baysal-Gurel, Fulya (fbaysalg)</cp:lastModifiedBy>
  <cp:revision>3</cp:revision>
  <dcterms:created xsi:type="dcterms:W3CDTF">2026-02-22T04:57:00Z</dcterms:created>
  <dcterms:modified xsi:type="dcterms:W3CDTF">2026-02-22T05:01:00Z</dcterms:modified>
  <cp:category/>
</cp:coreProperties>
</file>